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BE9" w:rsidRPr="00E511AD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E511AD">
        <w:rPr>
          <w:rFonts w:ascii="Times New Roman" w:hAnsi="Times New Roman" w:cs="Times New Roman"/>
          <w:sz w:val="20"/>
          <w:szCs w:val="20"/>
          <w:lang w:val="ru-RU"/>
        </w:rPr>
        <w:t xml:space="preserve">Лекция 11. Лабораторные проекты: микроконтроллер + </w:t>
      </w:r>
      <w:r w:rsidRPr="00E511AD">
        <w:rPr>
          <w:rFonts w:ascii="Times New Roman" w:hAnsi="Times New Roman" w:cs="Times New Roman"/>
          <w:sz w:val="20"/>
          <w:szCs w:val="20"/>
        </w:rPr>
        <w:t>SCADA</w:t>
      </w:r>
    </w:p>
    <w:p w:rsidR="00D50BE9" w:rsidRPr="00E511AD" w:rsidRDefault="00000000">
      <w:pPr>
        <w:pStyle w:val="1"/>
        <w:rPr>
          <w:lang w:val="ru-RU"/>
        </w:rPr>
      </w:pPr>
      <w:r w:rsidRPr="00E511AD">
        <w:rPr>
          <w:lang w:val="ru-RU"/>
        </w:rPr>
        <w:t>Введение</w:t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>Лабораторные проекты позволяют студентам освоить практическую интеграцию микроконтроллеров (</w:t>
      </w:r>
      <w:r>
        <w:t>Arduino</w:t>
      </w:r>
      <w:r w:rsidRPr="00E511AD">
        <w:rPr>
          <w:lang w:val="ru-RU"/>
        </w:rPr>
        <w:t xml:space="preserve">, </w:t>
      </w:r>
      <w:r>
        <w:t>ESP</w:t>
      </w:r>
      <w:r w:rsidRPr="00E511AD">
        <w:rPr>
          <w:lang w:val="ru-RU"/>
        </w:rPr>
        <w:t xml:space="preserve">32, </w:t>
      </w:r>
      <w:r>
        <w:t>STM</w:t>
      </w:r>
      <w:r w:rsidRPr="00E511AD">
        <w:rPr>
          <w:lang w:val="ru-RU"/>
        </w:rPr>
        <w:t xml:space="preserve">32, </w:t>
      </w:r>
      <w:r>
        <w:t>Raspberry</w:t>
      </w:r>
      <w:r w:rsidRPr="00E511AD">
        <w:rPr>
          <w:lang w:val="ru-RU"/>
        </w:rPr>
        <w:t xml:space="preserve"> </w:t>
      </w:r>
      <w:r>
        <w:t>Pi</w:t>
      </w:r>
      <w:r w:rsidRPr="00E511AD">
        <w:rPr>
          <w:lang w:val="ru-RU"/>
        </w:rPr>
        <w:t xml:space="preserve">) с </w:t>
      </w:r>
      <w:r>
        <w:t>SCADA</w:t>
      </w:r>
      <w:r w:rsidRPr="00E511AD">
        <w:rPr>
          <w:lang w:val="ru-RU"/>
        </w:rPr>
        <w:t>-системами. Они моделируют реальные промышленные задачи: управление температурой, освещением, насосами, вентиляцией или мониторинг окружающей среды.</w:t>
      </w:r>
    </w:p>
    <w:p w:rsidR="00D50BE9" w:rsidRPr="00E511AD" w:rsidRDefault="00000000">
      <w:pPr>
        <w:pStyle w:val="1"/>
        <w:rPr>
          <w:lang w:val="ru-RU"/>
        </w:rPr>
      </w:pPr>
      <w:r w:rsidRPr="00E511AD">
        <w:rPr>
          <w:lang w:val="ru-RU"/>
        </w:rPr>
        <w:t>Роль микроконтроллеров</w:t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 xml:space="preserve">Микроконтроллеры выполняют функции нижнего уровня: считывание данных с датчиков, обработка сигналов, формирование управляющих команд для исполнительных устройств, передача данных в </w:t>
      </w:r>
      <w:r>
        <w:t>SCADA</w:t>
      </w:r>
      <w:r w:rsidRPr="00E511AD">
        <w:rPr>
          <w:lang w:val="ru-RU"/>
        </w:rPr>
        <w:t xml:space="preserve"> по протоколам (</w:t>
      </w:r>
      <w:r>
        <w:t>Modbus</w:t>
      </w:r>
      <w:r w:rsidRPr="00E511AD">
        <w:rPr>
          <w:lang w:val="ru-RU"/>
        </w:rPr>
        <w:t xml:space="preserve"> </w:t>
      </w:r>
      <w:r>
        <w:t>RTU</w:t>
      </w:r>
      <w:r w:rsidRPr="00E511AD">
        <w:rPr>
          <w:lang w:val="ru-RU"/>
        </w:rPr>
        <w:t>/</w:t>
      </w:r>
      <w:r>
        <w:t>TCP</w:t>
      </w:r>
      <w:r w:rsidRPr="00E511AD">
        <w:rPr>
          <w:lang w:val="ru-RU"/>
        </w:rPr>
        <w:t xml:space="preserve">, </w:t>
      </w:r>
      <w:r>
        <w:t>MQTT</w:t>
      </w:r>
      <w:r w:rsidRPr="00E511AD">
        <w:rPr>
          <w:lang w:val="ru-RU"/>
        </w:rPr>
        <w:t xml:space="preserve">, </w:t>
      </w:r>
      <w:r>
        <w:t>OPC</w:t>
      </w:r>
      <w:r w:rsidRPr="00E511AD">
        <w:rPr>
          <w:lang w:val="ru-RU"/>
        </w:rPr>
        <w:t xml:space="preserve"> </w:t>
      </w:r>
      <w:r>
        <w:t>UA</w:t>
      </w:r>
      <w:r w:rsidRPr="00E511AD">
        <w:rPr>
          <w:lang w:val="ru-RU"/>
        </w:rPr>
        <w:t xml:space="preserve">). Пример: </w:t>
      </w:r>
      <w:r>
        <w:t>ESP</w:t>
      </w:r>
      <w:r w:rsidRPr="00E511AD">
        <w:rPr>
          <w:lang w:val="ru-RU"/>
        </w:rPr>
        <w:t xml:space="preserve">32 собирает данные температуры и передает их в </w:t>
      </w:r>
      <w:r>
        <w:t>SCADA</w:t>
      </w:r>
      <w:r w:rsidRPr="00E511AD">
        <w:rPr>
          <w:lang w:val="ru-RU"/>
        </w:rPr>
        <w:t xml:space="preserve">-сервер </w:t>
      </w:r>
      <w:r>
        <w:t>Ignition</w:t>
      </w:r>
      <w:r w:rsidRPr="00E511AD">
        <w:rPr>
          <w:lang w:val="ru-RU"/>
        </w:rPr>
        <w:t>.</w:t>
      </w:r>
    </w:p>
    <w:p w:rsidR="00D50BE9" w:rsidRPr="00E511AD" w:rsidRDefault="00000000">
      <w:pPr>
        <w:pStyle w:val="1"/>
        <w:rPr>
          <w:lang w:val="ru-RU"/>
        </w:rPr>
      </w:pPr>
      <w:r w:rsidRPr="00E511AD">
        <w:rPr>
          <w:lang w:val="ru-RU"/>
        </w:rPr>
        <w:t xml:space="preserve">Роль </w:t>
      </w:r>
      <w:r>
        <w:t>SCADA</w:t>
      </w:r>
      <w:r w:rsidRPr="00E511AD">
        <w:rPr>
          <w:lang w:val="ru-RU"/>
        </w:rPr>
        <w:t>-систем</w:t>
      </w:r>
    </w:p>
    <w:p w:rsidR="00D50BE9" w:rsidRPr="00E511AD" w:rsidRDefault="00000000">
      <w:pPr>
        <w:rPr>
          <w:lang w:val="ru-RU"/>
        </w:rPr>
      </w:pPr>
      <w:r>
        <w:t>SCADA</w:t>
      </w:r>
      <w:r w:rsidRPr="00E511AD">
        <w:rPr>
          <w:lang w:val="ru-RU"/>
        </w:rPr>
        <w:t xml:space="preserve"> работает на верхнем уровне: отображает данные (мнемосхемы, графики), сигнализирует о тревогах, управляет оборудованием, архивирует информацию и формирует отчеты. Пример: </w:t>
      </w:r>
      <w:r>
        <w:t>WinCC</w:t>
      </w:r>
      <w:r w:rsidRPr="00E511AD">
        <w:rPr>
          <w:lang w:val="ru-RU"/>
        </w:rPr>
        <w:t xml:space="preserve"> визуализирует данные с </w:t>
      </w:r>
      <w:r>
        <w:t>Arduino</w:t>
      </w:r>
      <w:r w:rsidRPr="00E511AD">
        <w:rPr>
          <w:lang w:val="ru-RU"/>
        </w:rPr>
        <w:t>, управляющего нагревателем.</w:t>
      </w:r>
    </w:p>
    <w:p w:rsidR="00D50BE9" w:rsidRPr="00E511AD" w:rsidRDefault="00000000">
      <w:pPr>
        <w:pStyle w:val="1"/>
        <w:rPr>
          <w:lang w:val="ru-RU"/>
        </w:rPr>
      </w:pPr>
      <w:r w:rsidRPr="00E511AD">
        <w:rPr>
          <w:lang w:val="ru-RU"/>
        </w:rPr>
        <w:t>Архитектура лабораторного проекта</w:t>
      </w:r>
    </w:p>
    <w:p w:rsidR="00D50BE9" w:rsidRDefault="00000000">
      <w:r w:rsidRPr="00E511AD">
        <w:rPr>
          <w:lang w:val="ru-RU"/>
        </w:rPr>
        <w:t xml:space="preserve">Архитектура проекта включает пять уровней: сенсоры/исполнительные устройства, микроконтроллер, протокол передачи данных, </w:t>
      </w:r>
      <w:r>
        <w:t>SCADA</w:t>
      </w:r>
      <w:r w:rsidRPr="00E511AD">
        <w:rPr>
          <w:lang w:val="ru-RU"/>
        </w:rPr>
        <w:t xml:space="preserve">-сервер, </w:t>
      </w:r>
      <w:r>
        <w:t>HMI</w:t>
      </w:r>
      <w:r w:rsidRPr="00E511AD">
        <w:rPr>
          <w:lang w:val="ru-RU"/>
        </w:rPr>
        <w:t xml:space="preserve">/оператор. </w:t>
      </w:r>
      <w:r>
        <w:t>Эта схема представлена ниже:</w:t>
      </w:r>
    </w:p>
    <w:p w:rsidR="00D50BE9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Project_gener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>Рис. 1. Общая архитектура лабораторного проекта (</w:t>
      </w:r>
      <w:r>
        <w:t>MCU</w:t>
      </w:r>
      <w:r w:rsidRPr="00E511AD">
        <w:rPr>
          <w:lang w:val="ru-RU"/>
        </w:rPr>
        <w:t xml:space="preserve"> + </w:t>
      </w:r>
      <w:r>
        <w:t>SCADA</w:t>
      </w:r>
      <w:r w:rsidRPr="00E511AD">
        <w:rPr>
          <w:lang w:val="ru-RU"/>
        </w:rPr>
        <w:t>)</w:t>
      </w:r>
    </w:p>
    <w:p w:rsidR="00D50BE9" w:rsidRPr="00E511AD" w:rsidRDefault="00000000">
      <w:pPr>
        <w:pStyle w:val="1"/>
        <w:rPr>
          <w:lang w:val="ru-RU"/>
        </w:rPr>
      </w:pPr>
      <w:r w:rsidRPr="00E511AD">
        <w:rPr>
          <w:lang w:val="ru-RU"/>
        </w:rPr>
        <w:lastRenderedPageBreak/>
        <w:t>Примеры лабораторных заданий</w:t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 xml:space="preserve">Проект 1. Управление освещением: </w:t>
      </w:r>
      <w:r>
        <w:t>Arduino</w:t>
      </w:r>
      <w:r w:rsidRPr="00E511AD">
        <w:rPr>
          <w:lang w:val="ru-RU"/>
        </w:rPr>
        <w:t xml:space="preserve"> + датчик освещенности управляет лампой, </w:t>
      </w:r>
      <w:r>
        <w:t>SCADA</w:t>
      </w:r>
      <w:r w:rsidRPr="00E511AD">
        <w:rPr>
          <w:lang w:val="ru-RU"/>
        </w:rPr>
        <w:t xml:space="preserve"> отображает уровень света.</w:t>
      </w:r>
      <w:r w:rsidRPr="00E511AD">
        <w:rPr>
          <w:lang w:val="ru-RU"/>
        </w:rPr>
        <w:br/>
        <w:t xml:space="preserve">Проект 2. Контроль температуры: </w:t>
      </w:r>
      <w:r>
        <w:t>ESP</w:t>
      </w:r>
      <w:r w:rsidRPr="00E511AD">
        <w:rPr>
          <w:lang w:val="ru-RU"/>
        </w:rPr>
        <w:t xml:space="preserve">32 + </w:t>
      </w:r>
      <w:r>
        <w:t>DS</w:t>
      </w:r>
      <w:r w:rsidRPr="00E511AD">
        <w:rPr>
          <w:lang w:val="ru-RU"/>
        </w:rPr>
        <w:t>18</w:t>
      </w:r>
      <w:r>
        <w:t>B</w:t>
      </w:r>
      <w:r w:rsidRPr="00E511AD">
        <w:rPr>
          <w:lang w:val="ru-RU"/>
        </w:rPr>
        <w:t xml:space="preserve">20, </w:t>
      </w:r>
      <w:r>
        <w:t>SCADA</w:t>
      </w:r>
      <w:r w:rsidRPr="00E511AD">
        <w:rPr>
          <w:lang w:val="ru-RU"/>
        </w:rPr>
        <w:t xml:space="preserve"> управляет нагревателем.</w:t>
      </w:r>
      <w:r w:rsidRPr="00E511AD">
        <w:rPr>
          <w:lang w:val="ru-RU"/>
        </w:rPr>
        <w:br/>
        <w:t xml:space="preserve">Проект 3. Мини-система полива: </w:t>
      </w:r>
      <w:r>
        <w:t>STM</w:t>
      </w:r>
      <w:r w:rsidRPr="00E511AD">
        <w:rPr>
          <w:lang w:val="ru-RU"/>
        </w:rPr>
        <w:t xml:space="preserve">32 + датчик влажности почвы, </w:t>
      </w:r>
      <w:r>
        <w:t>SCADA</w:t>
      </w:r>
      <w:r w:rsidRPr="00E511AD">
        <w:rPr>
          <w:lang w:val="ru-RU"/>
        </w:rPr>
        <w:t xml:space="preserve"> управляет насосом.</w:t>
      </w:r>
      <w:r w:rsidRPr="00E511AD">
        <w:rPr>
          <w:lang w:val="ru-RU"/>
        </w:rPr>
        <w:br/>
        <w:t xml:space="preserve">Проект 4. Умная вентиляция: </w:t>
      </w:r>
      <w:r>
        <w:t>Raspberry</w:t>
      </w:r>
      <w:r w:rsidRPr="00E511AD">
        <w:rPr>
          <w:lang w:val="ru-RU"/>
        </w:rPr>
        <w:t xml:space="preserve"> </w:t>
      </w:r>
      <w:r>
        <w:t>Pi</w:t>
      </w:r>
      <w:r w:rsidRPr="00E511AD">
        <w:rPr>
          <w:lang w:val="ru-RU"/>
        </w:rPr>
        <w:t xml:space="preserve"> + датчик </w:t>
      </w:r>
      <w:r>
        <w:t>CO</w:t>
      </w:r>
      <w:r w:rsidRPr="00E511AD">
        <w:rPr>
          <w:lang w:val="ru-RU"/>
        </w:rPr>
        <w:t xml:space="preserve">₂, </w:t>
      </w:r>
      <w:r>
        <w:t>SCADA</w:t>
      </w:r>
      <w:r w:rsidRPr="00E511AD">
        <w:rPr>
          <w:lang w:val="ru-RU"/>
        </w:rPr>
        <w:t xml:space="preserve"> управляет вентиляторами.</w:t>
      </w:r>
    </w:p>
    <w:p w:rsidR="00D50BE9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Project_temperatur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>Рис. 2. Пример проекта «Контроль температуры»</w:t>
      </w:r>
    </w:p>
    <w:p w:rsidR="00D50BE9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Project_irrigatio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>Рис. 3. Пример проекта «Система полива»</w:t>
      </w:r>
    </w:p>
    <w:p w:rsidR="00D50BE9" w:rsidRPr="00E511AD" w:rsidRDefault="00000000">
      <w:pPr>
        <w:pStyle w:val="1"/>
        <w:rPr>
          <w:lang w:val="ru-RU"/>
        </w:rPr>
      </w:pPr>
      <w:r w:rsidRPr="00E511AD">
        <w:rPr>
          <w:lang w:val="ru-RU"/>
        </w:rPr>
        <w:t>Современные технологии в лабораторных проектах</w:t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 xml:space="preserve">Современные лабораторные проекты используют облачные </w:t>
      </w:r>
      <w:r>
        <w:t>SCADA</w:t>
      </w:r>
      <w:r w:rsidRPr="00E511AD">
        <w:rPr>
          <w:lang w:val="ru-RU"/>
        </w:rPr>
        <w:t xml:space="preserve"> (</w:t>
      </w:r>
      <w:r>
        <w:t>Ignition</w:t>
      </w:r>
      <w:r w:rsidRPr="00E511AD">
        <w:rPr>
          <w:lang w:val="ru-RU"/>
        </w:rPr>
        <w:t xml:space="preserve">, </w:t>
      </w:r>
      <w:r>
        <w:t>ThingsBoard</w:t>
      </w:r>
      <w:r w:rsidRPr="00E511AD">
        <w:rPr>
          <w:lang w:val="ru-RU"/>
        </w:rPr>
        <w:t xml:space="preserve">, </w:t>
      </w:r>
      <w:r>
        <w:t>Node</w:t>
      </w:r>
      <w:r w:rsidRPr="00E511AD">
        <w:rPr>
          <w:lang w:val="ru-RU"/>
        </w:rPr>
        <w:t>-</w:t>
      </w:r>
      <w:r>
        <w:t>RED</w:t>
      </w:r>
      <w:r w:rsidRPr="00E511AD">
        <w:rPr>
          <w:lang w:val="ru-RU"/>
        </w:rPr>
        <w:t xml:space="preserve">), протоколы </w:t>
      </w:r>
      <w:r>
        <w:t>IoT</w:t>
      </w:r>
      <w:r w:rsidRPr="00E511AD">
        <w:rPr>
          <w:lang w:val="ru-RU"/>
        </w:rPr>
        <w:t xml:space="preserve"> (</w:t>
      </w:r>
      <w:r>
        <w:t>MQTT</w:t>
      </w:r>
      <w:r w:rsidRPr="00E511AD">
        <w:rPr>
          <w:lang w:val="ru-RU"/>
        </w:rPr>
        <w:t xml:space="preserve">, </w:t>
      </w:r>
      <w:r>
        <w:t>CoAP</w:t>
      </w:r>
      <w:r w:rsidRPr="00E511AD">
        <w:rPr>
          <w:lang w:val="ru-RU"/>
        </w:rPr>
        <w:t xml:space="preserve">), интеграцию с цифровыми </w:t>
      </w:r>
      <w:r w:rsidRPr="00E511AD">
        <w:rPr>
          <w:lang w:val="ru-RU"/>
        </w:rPr>
        <w:lastRenderedPageBreak/>
        <w:t>двойниками (</w:t>
      </w:r>
      <w:r>
        <w:t>Simulink</w:t>
      </w:r>
      <w:r w:rsidRPr="00E511AD">
        <w:rPr>
          <w:lang w:val="ru-RU"/>
        </w:rPr>
        <w:t xml:space="preserve"> + микроконтроллер), виртуальные лаборатории и удаленные стенды.</w:t>
      </w:r>
    </w:p>
    <w:p w:rsidR="00D50BE9" w:rsidRPr="00E511AD" w:rsidRDefault="00000000">
      <w:pPr>
        <w:pStyle w:val="1"/>
        <w:rPr>
          <w:lang w:val="ru-RU"/>
        </w:rPr>
      </w:pPr>
      <w:r w:rsidRPr="00E511AD">
        <w:rPr>
          <w:lang w:val="ru-RU"/>
        </w:rPr>
        <w:t>Выводы</w:t>
      </w:r>
    </w:p>
    <w:p w:rsidR="00D50BE9" w:rsidRPr="00E511AD" w:rsidRDefault="00000000">
      <w:pPr>
        <w:rPr>
          <w:lang w:val="ru-RU"/>
        </w:rPr>
      </w:pPr>
      <w:r w:rsidRPr="00E511AD">
        <w:rPr>
          <w:lang w:val="ru-RU"/>
        </w:rPr>
        <w:t xml:space="preserve">Лабораторные проекты </w:t>
      </w:r>
      <w:r>
        <w:t>MCU</w:t>
      </w:r>
      <w:r w:rsidRPr="00E511AD">
        <w:rPr>
          <w:lang w:val="ru-RU"/>
        </w:rPr>
        <w:t xml:space="preserve"> + </w:t>
      </w:r>
      <w:r>
        <w:t>SCADA</w:t>
      </w:r>
      <w:r w:rsidRPr="00E511AD">
        <w:rPr>
          <w:lang w:val="ru-RU"/>
        </w:rPr>
        <w:t xml:space="preserve"> дают студентам практические навыки проектирования систем Индустрии 4.0 и позволяют освоить полный цикл автоматизации.</w:t>
      </w:r>
    </w:p>
    <w:sectPr w:rsidR="00D50BE9" w:rsidRPr="00E511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053233">
    <w:abstractNumId w:val="8"/>
  </w:num>
  <w:num w:numId="2" w16cid:durableId="133722963">
    <w:abstractNumId w:val="6"/>
  </w:num>
  <w:num w:numId="3" w16cid:durableId="19431018">
    <w:abstractNumId w:val="5"/>
  </w:num>
  <w:num w:numId="4" w16cid:durableId="2003926995">
    <w:abstractNumId w:val="4"/>
  </w:num>
  <w:num w:numId="5" w16cid:durableId="1728609060">
    <w:abstractNumId w:val="7"/>
  </w:num>
  <w:num w:numId="6" w16cid:durableId="1673989881">
    <w:abstractNumId w:val="3"/>
  </w:num>
  <w:num w:numId="7" w16cid:durableId="1964114459">
    <w:abstractNumId w:val="2"/>
  </w:num>
  <w:num w:numId="8" w16cid:durableId="1939823277">
    <w:abstractNumId w:val="1"/>
  </w:num>
  <w:num w:numId="9" w16cid:durableId="152498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7EB0"/>
    <w:rsid w:val="00407C06"/>
    <w:rsid w:val="00AA1D8D"/>
    <w:rsid w:val="00B47730"/>
    <w:rsid w:val="00CB0664"/>
    <w:rsid w:val="00D50BE9"/>
    <w:rsid w:val="00E511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2025-08-31T17:01:00Z</dcterms:created>
  <dcterms:modified xsi:type="dcterms:W3CDTF">2025-09-06T12:32:00Z</dcterms:modified>
  <cp:category/>
</cp:coreProperties>
</file>